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Kinetic and Potential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transfer    </w:t>
      </w:r>
      <w:r>
        <w:t xml:space="preserve">   transformation    </w:t>
      </w:r>
      <w:r>
        <w:t xml:space="preserve">   system    </w:t>
      </w:r>
      <w:r>
        <w:t xml:space="preserve">   electric    </w:t>
      </w:r>
      <w:r>
        <w:t xml:space="preserve">   static    </w:t>
      </w:r>
      <w:r>
        <w:t xml:space="preserve">   speed    </w:t>
      </w:r>
      <w:r>
        <w:t xml:space="preserve">   distance    </w:t>
      </w:r>
      <w:r>
        <w:t xml:space="preserve">   height    </w:t>
      </w:r>
      <w:r>
        <w:t xml:space="preserve">   mass    </w:t>
      </w:r>
      <w:r>
        <w:t xml:space="preserve">   joule    </w:t>
      </w:r>
      <w:r>
        <w:t xml:space="preserve">   gravitational    </w:t>
      </w:r>
      <w:r>
        <w:t xml:space="preserve">   elastic    </w:t>
      </w:r>
      <w:r>
        <w:t xml:space="preserve">   potential    </w:t>
      </w:r>
      <w:r>
        <w:t xml:space="preserve">   kinetic    </w:t>
      </w:r>
      <w:r>
        <w:t xml:space="preserve">   energy    </w:t>
      </w:r>
      <w:r>
        <w:t xml:space="preserve">   conservation    </w:t>
      </w:r>
      <w:r>
        <w:t xml:space="preserve">   gravity    </w:t>
      </w:r>
      <w:r>
        <w:t xml:space="preserve">   force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Kinetic and Potential Energy</dc:title>
  <dcterms:created xsi:type="dcterms:W3CDTF">2021-10-11T10:29:26Z</dcterms:created>
  <dcterms:modified xsi:type="dcterms:W3CDTF">2021-10-11T10:29:26Z</dcterms:modified>
</cp:coreProperties>
</file>