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Kinetic and potential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vector    </w:t>
      </w:r>
      <w:r>
        <w:t xml:space="preserve">   newtons    </w:t>
      </w:r>
      <w:r>
        <w:t xml:space="preserve">   force    </w:t>
      </w:r>
      <w:r>
        <w:t xml:space="preserve">   mass    </w:t>
      </w:r>
      <w:r>
        <w:t xml:space="preserve">   weight    </w:t>
      </w:r>
      <w:r>
        <w:t xml:space="preserve">   gravity    </w:t>
      </w:r>
      <w:r>
        <w:t xml:space="preserve">   velocity    </w:t>
      </w:r>
      <w:r>
        <w:t xml:space="preserve">   electrical energy    </w:t>
      </w:r>
      <w:r>
        <w:t xml:space="preserve">   conservation of energy    </w:t>
      </w:r>
      <w:r>
        <w:t xml:space="preserve">   acceleration    </w:t>
      </w:r>
      <w:r>
        <w:t xml:space="preserve">   speed    </w:t>
      </w:r>
      <w:r>
        <w:t xml:space="preserve">   pendulum    </w:t>
      </w:r>
      <w:r>
        <w:t xml:space="preserve">   mechanical energy    </w:t>
      </w:r>
      <w:r>
        <w:t xml:space="preserve">   potential energy    </w:t>
      </w:r>
      <w:r>
        <w:t xml:space="preserve">   kinetic energ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Kinetic and potential energy</dc:title>
  <dcterms:created xsi:type="dcterms:W3CDTF">2021-10-11T10:29:42Z</dcterms:created>
  <dcterms:modified xsi:type="dcterms:W3CDTF">2021-10-11T10:29:42Z</dcterms:modified>
</cp:coreProperties>
</file>