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molecules must collide with enough force to break the bonds of the reactants and rearrange to form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species that is a product in one step of a reaction mechanism and then a reactant in a subsequent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reaction events by allowing more reactant molecules to contact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product produced per time unit for a given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reaction for Rate =k[A][B]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that involves a series of reaction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the number of reaction events by giving reactant molecules more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reaction where reactants have less energy than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decided be reactions raised to the powers of the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the activation energy by creating a new pathway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a reaction in equilibrium will shift to counteract the change imposed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slowest step in a reaction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energy threshold for a reaction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reaction where products have lower energy than reactants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Kinetics </dc:title>
  <dcterms:created xsi:type="dcterms:W3CDTF">2021-10-12T14:30:07Z</dcterms:created>
  <dcterms:modified xsi:type="dcterms:W3CDTF">2021-10-12T14:30:07Z</dcterms:modified>
</cp:coreProperties>
</file>