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Arthur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Arthur worked while watching Guinevere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Foraging tool that a sword was stuck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 of Story of KIng Arthur and His Knights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story coming down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shape of the table the knights used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Powerful enchanter and close friend of Arthur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and last name of author of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Arthur's special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Arthur's official title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Arthur's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code of conduct for a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stone with a sword stuck in it was in front of this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 clothing worn by knights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Sharp tool used by knights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in England where the Great Tournament was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Jewlery Guinevere gave to Arthur before his battle with Duke of North 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Arthur</dc:title>
  <dcterms:created xsi:type="dcterms:W3CDTF">2021-10-12T14:29:43Z</dcterms:created>
  <dcterms:modified xsi:type="dcterms:W3CDTF">2021-10-12T14:29:43Z</dcterms:modified>
</cp:coreProperties>
</file>