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King Arthur Activity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steward or major-domo of a medieval great house.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small, squalid, unpleasant, or simply constructed dwelling.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show or prove to be right, reasonable, or justified.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lover, especially the illicit partner of a married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a forceful, passionate, or intense manner; with great feeling.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or thing viewed as a sign that something is about to happen.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person who practices necromancy; a wizard or magician.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precious stones consisting of a violet or purple variety of quartz.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building or buildings occupied by a community of monks living under religious vows.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relating to, constituting, or guilty of wicked or criminal behavior.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express great regret, disappointment, or bitterness over (something).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small pennon used in late medieval or Renaissance times.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bushy aromatic Eurasian plant of the daisy family, with feathery leaves and daisylike flowers. It is used in herbal medicine to treat headaches.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small European thrush with drab brownish plumage, noted for the rich melodious song of the male, heard especially at night in breeding season.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large metal pot with a lid and handle, used for cooking over an open fire.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formal procession of people walking, on horseback, or riding in vehicles.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ask (someone) urgently and fervently to do something; implore; entreat.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grotesque carved human or animal face or figure projecting from the gutter of a building, typically acting as a spout to carry water clear of a wall.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state or quality of being ferocious.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Christian festival celebrating the descent of the Holy Spirit on the disciples of Jesus after his Ascension, held on the seventh Sunday after Easter.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 Arthur Activity</dc:title>
  <dcterms:created xsi:type="dcterms:W3CDTF">2021-10-12T14:29:51Z</dcterms:created>
  <dcterms:modified xsi:type="dcterms:W3CDTF">2021-10-12T14:29:51Z</dcterms:modified>
</cp:coreProperties>
</file>