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Arthur Cosplay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Uther ruled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1.Son of King Uther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sword stuck in the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Arthur's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Arthur's adopted father, father to 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Kay participated in a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tournament held in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wise magician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Uther died in the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Arthur's big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Arthur Cosplay Crossword Puzzle</dc:title>
  <dcterms:created xsi:type="dcterms:W3CDTF">2021-10-12T14:30:15Z</dcterms:created>
  <dcterms:modified xsi:type="dcterms:W3CDTF">2021-10-12T14:30:15Z</dcterms:modified>
</cp:coreProperties>
</file>