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Arthur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or feeling of being actively opposed or hostile to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denoting or referring to just one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or expressing great sorrow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staff or baton acting as a symbol of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friendly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thin, supple, and graceful.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consisting of or containing many individuals or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showing strong feeling; forceful, passionate, or intense.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someone feel embarrassed, disconcerted, or ashamed.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opposing or antagonistic.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medieval knightly system with its religious, moral, and social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assistance or aid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 or declare that someone is not guilty of wrongdoing.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action or remark that causes outrage or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strong, heavy grating sliding up and down in vertical grooves, lowered to block a gateway to a fortress or tow.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pleasurably conforming to notions of good appearance, suitability, or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great power, influence,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effort to match or surpass a person or achievement, typically by imitation.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thing that is helpful or beneficial.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unpleasantly cold or wet.</w:t>
            </w:r>
          </w:p>
        </w:tc>
      </w:tr>
    </w:tbl>
    <w:p>
      <w:pPr>
        <w:pStyle w:val="WordBankLarge"/>
      </w:pPr>
      <w:r>
        <w:t xml:space="preserve">   dolorous    </w:t>
      </w:r>
      <w:r>
        <w:t xml:space="preserve">   emulation    </w:t>
      </w:r>
      <w:r>
        <w:t xml:space="preserve">   Oppugnant    </w:t>
      </w:r>
      <w:r>
        <w:t xml:space="preserve">   succor    </w:t>
      </w:r>
      <w:r>
        <w:t xml:space="preserve">   boon    </w:t>
      </w:r>
      <w:r>
        <w:t xml:space="preserve">   multitudinous    </w:t>
      </w:r>
      <w:r>
        <w:t xml:space="preserve">   Vehement    </w:t>
      </w:r>
      <w:r>
        <w:t xml:space="preserve">   comely    </w:t>
      </w:r>
      <w:r>
        <w:t xml:space="preserve">   portcullis    </w:t>
      </w:r>
      <w:r>
        <w:t xml:space="preserve">   lithe    </w:t>
      </w:r>
      <w:r>
        <w:t xml:space="preserve">   truncheon    </w:t>
      </w:r>
      <w:r>
        <w:t xml:space="preserve">   abashed    </w:t>
      </w:r>
      <w:r>
        <w:t xml:space="preserve">   enmity    </w:t>
      </w:r>
      <w:r>
        <w:t xml:space="preserve">   chivalry    </w:t>
      </w:r>
      <w:r>
        <w:t xml:space="preserve">   inclement    </w:t>
      </w:r>
      <w:r>
        <w:t xml:space="preserve">   potent    </w:t>
      </w:r>
      <w:r>
        <w:t xml:space="preserve">   affront    </w:t>
      </w:r>
      <w:r>
        <w:t xml:space="preserve">   exculpate    </w:t>
      </w:r>
      <w:r>
        <w:t xml:space="preserve">   singular    </w:t>
      </w:r>
      <w:r>
        <w:t xml:space="preserve">   amity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Arthur Crossword</dc:title>
  <dcterms:created xsi:type="dcterms:W3CDTF">2021-10-12T14:30:19Z</dcterms:created>
  <dcterms:modified xsi:type="dcterms:W3CDTF">2021-10-12T14:30:19Z</dcterms:modified>
</cp:coreProperties>
</file>