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King Arthur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King Arthur's sword?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 knights seek when they go on their holy quests?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 of Le Morte d' Arthur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theme within Le Morte d' Arthur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dies out of love for Lancelot?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code of behavior requiring honor, loyalty, and courage as well as respect for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theme for Le Morte d' Arthur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King Arthur's father-in-law give him for a wedding 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mother of Lancelot's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the Archbishop, by request of Merlin, request the lords and gentlemen to meet in London?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Arthur Crossword</dc:title>
  <dcterms:created xsi:type="dcterms:W3CDTF">2021-10-12T14:29:39Z</dcterms:created>
  <dcterms:modified xsi:type="dcterms:W3CDTF">2021-10-12T14:29:39Z</dcterms:modified>
</cp:coreProperties>
</file>