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Arthur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where Arthur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 of King Uther-Pendragon, married to Guinevere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Arthur's childhood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Arthur's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Arthur's adopted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Lady married to King Arthur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wise magician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Arthur's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Table where the best Knights are appointed to sit.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Evil female magician who hated King Arthur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sword given to Arthur by the Lady of the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Arthur's adopted father, father to Kay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Guinevere's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Noble knight who married Nymue, Lady of the Lake.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Arthur Crossword Puzzle</dc:title>
  <dcterms:created xsi:type="dcterms:W3CDTF">2022-08-22T22:59:47Z</dcterms:created>
  <dcterms:modified xsi:type="dcterms:W3CDTF">2022-08-22T22:59:47Z</dcterms:modified>
</cp:coreProperties>
</file>