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be thankful for; blessing;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forming a great number; existing, occurring, or present in great numbers; very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grating, as of iron, made to slide along vertical grooves at hte sides of a gateway of a fortified place and let down to prevent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or condition of hostility; hatred; ill will; animosity;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zealous; ardent; impassioned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of, expressing, or causing pain or sorrow; grievous;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effort or desire to equal or excel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pleasing in appearance; attractive;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ideal qualifications of a knight, including courtesy, generosity, valor, and dexterity in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ashamed or embarrassed; disconcerted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opposing; antagonistic; contrary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help; relief; aid;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shattered shaft of a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bending readily; pliant; limber; supple; flexible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Vocabulary</dc:title>
  <dcterms:created xsi:type="dcterms:W3CDTF">2021-10-12T14:30:17Z</dcterms:created>
  <dcterms:modified xsi:type="dcterms:W3CDTF">2021-10-12T14:30:17Z</dcterms:modified>
</cp:coreProperties>
</file>