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 Arthur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Public shame or disgrace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long usually triangular or swallow-tailed streamer attached to the head of a lance as ensign.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Fields where tournaments were held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a way that expresses sorrow or regret in a wry or humorous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System by which coats of arms and other armorial bearings are devised, described, and regulated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Remorse for offending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Chief administrator of a medieval noble's estate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small and venomous Eurasian snake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Dole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Position of feudal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Gold coins of Byzantium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Of a dark red or purple-brown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dangerous, difficult, or unfortunate siituation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lover, especially a illicit partner of a married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Room for cleaning or storing dishes and utensils and doing messy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Until now or until the point in time under discussion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Secluded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Group of small trees or bushes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Crude and offensive in a sexual way</w:t>
            </w:r>
          </w:p>
        </w:tc>
      </w:tr>
    </w:tbl>
    <w:p>
      <w:pPr>
        <w:pStyle w:val="WordBankMedium"/>
      </w:pPr>
      <w:r>
        <w:t xml:space="preserve">   Pennon    </w:t>
      </w:r>
      <w:r>
        <w:t xml:space="preserve">   Lewd    </w:t>
      </w:r>
      <w:r>
        <w:t xml:space="preserve">   Hitherto    </w:t>
      </w:r>
      <w:r>
        <w:t xml:space="preserve">   Adder    </w:t>
      </w:r>
      <w:r>
        <w:t xml:space="preserve">   Ruefully    </w:t>
      </w:r>
      <w:r>
        <w:t xml:space="preserve">   Paramour    </w:t>
      </w:r>
      <w:r>
        <w:t xml:space="preserve">   Scullery    </w:t>
      </w:r>
      <w:r>
        <w:t xml:space="preserve">   Contrition    </w:t>
      </w:r>
      <w:r>
        <w:t xml:space="preserve">   Heraldry    </w:t>
      </w:r>
      <w:r>
        <w:t xml:space="preserve">   Cospe    </w:t>
      </w:r>
      <w:r>
        <w:t xml:space="preserve">   Ignominy    </w:t>
      </w:r>
      <w:r>
        <w:t xml:space="preserve">   Hermitage    </w:t>
      </w:r>
      <w:r>
        <w:t xml:space="preserve">   Seneschal     </w:t>
      </w:r>
      <w:r>
        <w:t xml:space="preserve">   Plight    </w:t>
      </w:r>
      <w:r>
        <w:t xml:space="preserve">   Puce    </w:t>
      </w:r>
      <w:r>
        <w:t xml:space="preserve">   Suzerainty     </w:t>
      </w:r>
      <w:r>
        <w:t xml:space="preserve">   Lists    </w:t>
      </w:r>
      <w:r>
        <w:t xml:space="preserve">   Palfrey    </w:t>
      </w:r>
      <w:r>
        <w:t xml:space="preserve">   Mete    </w:t>
      </w:r>
      <w:r>
        <w:t xml:space="preserve">   Benzants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Arthur Vocabulary</dc:title>
  <dcterms:created xsi:type="dcterms:W3CDTF">2021-10-12T14:29:49Z</dcterms:created>
  <dcterms:modified xsi:type="dcterms:W3CDTF">2021-10-12T14:29:49Z</dcterms:modified>
</cp:coreProperties>
</file>