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of mystery; place where Merlin took Arthur as an infant.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King Urience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Arthur's sword with magical scabbard.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Sir Accolon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land over which Arthur ruled.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Uther Pendragon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Briton; father of Arthur.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Sir Gareth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Arthur; unfaithful wife of Gorlois.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King Ryon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cup Jesus drank from at the last supper.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Sir Bernlak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Holy Grail resided; place of Dolorous Stroke.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Gawain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Knight who struck the Dolorous Stroke.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Excalibur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Arthur's knight who loves Morgana.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Balyn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Knight of the Lake (the Green Knight).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Holy Grail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Morgana's husband.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Mordred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knight.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Allewes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son of Morgana and he is Arthur's nephew.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Logres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Knight of the kitchen.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Camelot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sorceress and companion of Morgana le Fay.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Garlon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Arthur's kingdom; modern-day Winchester, England.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Castle Carbonek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Killed knights traveling on a road; almost killed Arthur; chased the "Questing Beast".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King Pellinore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Invisible Knight.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Sir Turquyn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Nephew of Arthur; brave knight of the round table.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Igrayne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Cruel King of N. Wales.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Avalon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Vocabulary Practice</dc:title>
  <dcterms:created xsi:type="dcterms:W3CDTF">2021-10-12T14:30:06Z</dcterms:created>
  <dcterms:modified xsi:type="dcterms:W3CDTF">2021-10-12T14:30:06Z</dcterms:modified>
</cp:coreProperties>
</file>