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Arthur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shattered spear or 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grating of iron over a gateway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characterized by easy flexibility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lukewarm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benefit,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rashness, recklessness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intensely emotional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pleasing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expressing misery or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heraldic color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request earnestly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existing in great multitude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hazardous,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 of medieval knighthood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active and typically mutual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relied, aid,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trial, attempt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ambition to equal or excel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traveling or given to traveling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Arthur Vocabulary Words</dc:title>
  <dcterms:created xsi:type="dcterms:W3CDTF">2021-10-12T14:29:37Z</dcterms:created>
  <dcterms:modified xsi:type="dcterms:W3CDTF">2021-10-12T14:29:37Z</dcterms:modified>
</cp:coreProperties>
</file>