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 Word Scramble</w:t>
      </w:r>
    </w:p>
    <w:p>
      <w:pPr>
        <w:pStyle w:val="Questions"/>
      </w:pPr>
      <w:r>
        <w:t xml:space="preserve">1. ATURHR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LMERNI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ERUNEIEGV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EUAIXCLRB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LOLATCEN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EUTRH PGEONNDRA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AAWING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LTOAMCE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YALD FO EHT LKAE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ERDRDOM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RNOUD EABTL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TGHNKIS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Word Scramble</dc:title>
  <dcterms:created xsi:type="dcterms:W3CDTF">2021-10-12T14:30:13Z</dcterms:created>
  <dcterms:modified xsi:type="dcterms:W3CDTF">2021-10-12T14:30:13Z</dcterms:modified>
</cp:coreProperties>
</file>