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Arthur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Pellinore    </w:t>
      </w:r>
      <w:r>
        <w:t xml:space="preserve">   Mellicene    </w:t>
      </w:r>
      <w:r>
        <w:t xml:space="preserve">   Excalibur    </w:t>
      </w:r>
      <w:r>
        <w:t xml:space="preserve">   Valley Of Delight    </w:t>
      </w:r>
      <w:r>
        <w:t xml:space="preserve">   Ector    </w:t>
      </w:r>
      <w:r>
        <w:t xml:space="preserve">   Sable Knight    </w:t>
      </w:r>
      <w:r>
        <w:t xml:space="preserve">   Leodegrance    </w:t>
      </w:r>
      <w:r>
        <w:t xml:space="preserve">   Gardener Boy    </w:t>
      </w:r>
      <w:r>
        <w:t xml:space="preserve">   Bonmaison    </w:t>
      </w:r>
      <w:r>
        <w:t xml:space="preserve">   Pendragon    </w:t>
      </w:r>
      <w:r>
        <w:t xml:space="preserve">   Church    </w:t>
      </w:r>
      <w:r>
        <w:t xml:space="preserve">   Guinevere    </w:t>
      </w:r>
      <w:r>
        <w:t xml:space="preserve">   Lancelot    </w:t>
      </w:r>
      <w:r>
        <w:t xml:space="preserve">   Joust    </w:t>
      </w:r>
      <w:r>
        <w:t xml:space="preserve">   Court    </w:t>
      </w:r>
      <w:r>
        <w:t xml:space="preserve">   Gawaine    </w:t>
      </w:r>
      <w:r>
        <w:t xml:space="preserve">   Round Table    </w:t>
      </w:r>
      <w:r>
        <w:t xml:space="preserve">   Kay    </w:t>
      </w:r>
      <w:r>
        <w:t xml:space="preserve">   Merlin    </w:t>
      </w:r>
      <w:r>
        <w:t xml:space="preserve">   Arthur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 Word Search</dc:title>
  <dcterms:created xsi:type="dcterms:W3CDTF">2021-10-12T14:29:41Z</dcterms:created>
  <dcterms:modified xsi:type="dcterms:W3CDTF">2021-10-12T14:29:41Z</dcterms:modified>
</cp:coreProperties>
</file>