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 Arthur and His Knights of the Round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Arthur    </w:t>
      </w:r>
      <w:r>
        <w:t xml:space="preserve">   Arthurian story    </w:t>
      </w:r>
      <w:r>
        <w:t xml:space="preserve">   Camelot    </w:t>
      </w:r>
      <w:r>
        <w:t xml:space="preserve">   Chivalry    </w:t>
      </w:r>
      <w:r>
        <w:t xml:space="preserve">   Chretien de Troyes    </w:t>
      </w:r>
      <w:r>
        <w:t xml:space="preserve">   Gawain    </w:t>
      </w:r>
      <w:r>
        <w:t xml:space="preserve">   Geoffrey of Monmouth    </w:t>
      </w:r>
      <w:r>
        <w:t xml:space="preserve">   Guinevere    </w:t>
      </w:r>
      <w:r>
        <w:t xml:space="preserve">   Holy Grail    </w:t>
      </w:r>
      <w:r>
        <w:t xml:space="preserve">   Knights of the Round Table    </w:t>
      </w:r>
      <w:r>
        <w:t xml:space="preserve">   Lancelot    </w:t>
      </w:r>
      <w:r>
        <w:t xml:space="preserve">   Merlin    </w:t>
      </w:r>
      <w:r>
        <w:t xml:space="preserve">   Nennius of Wales    </w:t>
      </w:r>
      <w:r>
        <w:t xml:space="preserve">   Percival    </w:t>
      </w:r>
      <w:r>
        <w:t xml:space="preserve">   quest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Arthur and His Knights of the Round Table</dc:title>
  <dcterms:created xsi:type="dcterms:W3CDTF">2021-10-11T10:28:49Z</dcterms:created>
  <dcterms:modified xsi:type="dcterms:W3CDTF">2021-10-11T10:28:49Z</dcterms:modified>
</cp:coreProperties>
</file>