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King Arthur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Kingdom    </w:t>
      </w:r>
      <w:r>
        <w:t xml:space="preserve">   Sorcerer    </w:t>
      </w:r>
      <w:r>
        <w:t xml:space="preserve">   England    </w:t>
      </w:r>
      <w:r>
        <w:t xml:space="preserve">   Knights    </w:t>
      </w:r>
      <w:r>
        <w:t xml:space="preserve">   Lady of the Lake    </w:t>
      </w:r>
      <w:r>
        <w:t xml:space="preserve">   Morgause    </w:t>
      </w:r>
      <w:r>
        <w:t xml:space="preserve">   Morgan    </w:t>
      </w:r>
      <w:r>
        <w:t xml:space="preserve">   British Isles    </w:t>
      </w:r>
      <w:r>
        <w:t xml:space="preserve">   UtherPendragon     </w:t>
      </w:r>
      <w:r>
        <w:t xml:space="preserve">   Merlin    </w:t>
      </w:r>
      <w:r>
        <w:t xml:space="preserve">   Ygraine    </w:t>
      </w:r>
      <w:r>
        <w:t xml:space="preserve">   Excalibur    </w:t>
      </w:r>
      <w:r>
        <w:t xml:space="preserve">   Camelot    </w:t>
      </w:r>
      <w:r>
        <w:t xml:space="preserve">   LadyGuinevere    </w:t>
      </w:r>
      <w:r>
        <w:t xml:space="preserve">   KingArthur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 Arthur</dc:title>
  <dcterms:created xsi:type="dcterms:W3CDTF">2021-10-12T14:29:57Z</dcterms:created>
  <dcterms:modified xsi:type="dcterms:W3CDTF">2021-10-12T14:29:57Z</dcterms:modified>
</cp:coreProperties>
</file>