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superfluous    </w:t>
      </w:r>
      <w:r>
        <w:t xml:space="preserve">   spurn    </w:t>
      </w:r>
      <w:r>
        <w:t xml:space="preserve">   perjury    </w:t>
      </w:r>
      <w:r>
        <w:t xml:space="preserve">   obscure    </w:t>
      </w:r>
      <w:r>
        <w:t xml:space="preserve">   obdurate    </w:t>
      </w:r>
      <w:r>
        <w:t xml:space="preserve">   mitigate    </w:t>
      </w:r>
      <w:r>
        <w:t xml:space="preserve">   mrith    </w:t>
      </w:r>
      <w:r>
        <w:t xml:space="preserve">   melancholy    </w:t>
      </w:r>
      <w:r>
        <w:t xml:space="preserve">   malice    </w:t>
      </w:r>
      <w:r>
        <w:t xml:space="preserve">   imputation    </w:t>
      </w:r>
      <w:r>
        <w:t xml:space="preserve">   impugn    </w:t>
      </w:r>
      <w:r>
        <w:t xml:space="preserve">   impertinent    </w:t>
      </w:r>
      <w:r>
        <w:t xml:space="preserve">   epitaph    </w:t>
      </w:r>
      <w:r>
        <w:t xml:space="preserve">   entreat    </w:t>
      </w:r>
      <w:r>
        <w:t xml:space="preserve">   edifice    </w:t>
      </w:r>
      <w:r>
        <w:t xml:space="preserve">   dulcet    </w:t>
      </w:r>
      <w:r>
        <w:t xml:space="preserve">   demurely    </w:t>
      </w:r>
      <w:r>
        <w:t xml:space="preserve">   burnish    </w:t>
      </w:r>
      <w:r>
        <w:t xml:space="preserve">   aloof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word Search</dc:title>
  <dcterms:created xsi:type="dcterms:W3CDTF">2021-10-12T14:30:21Z</dcterms:created>
  <dcterms:modified xsi:type="dcterms:W3CDTF">2021-10-12T14:30:21Z</dcterms:modified>
</cp:coreProperties>
</file>