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Bidgood's In The Bathtub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Battle    </w:t>
      </w:r>
      <w:r>
        <w:t xml:space="preserve">   Bidgood    </w:t>
      </w:r>
      <w:r>
        <w:t xml:space="preserve">   Boom    </w:t>
      </w:r>
      <w:r>
        <w:t xml:space="preserve">   Court    </w:t>
      </w:r>
      <w:r>
        <w:t xml:space="preserve">   Dance    </w:t>
      </w:r>
      <w:r>
        <w:t xml:space="preserve">   Duke    </w:t>
      </w:r>
      <w:r>
        <w:t xml:space="preserve">   Fish    </w:t>
      </w:r>
      <w:r>
        <w:t xml:space="preserve">   Glub    </w:t>
      </w:r>
      <w:r>
        <w:t xml:space="preserve">   Help    </w:t>
      </w:r>
      <w:r>
        <w:t xml:space="preserve">   Jig    </w:t>
      </w:r>
      <w:r>
        <w:t xml:space="preserve">   King    </w:t>
      </w:r>
      <w:r>
        <w:t xml:space="preserve">   Knight    </w:t>
      </w:r>
      <w:r>
        <w:t xml:space="preserve">   Lunch    </w:t>
      </w:r>
      <w:r>
        <w:t xml:space="preserve">   Masquerade    </w:t>
      </w:r>
      <w:r>
        <w:t xml:space="preserve">   Page    </w:t>
      </w:r>
      <w:r>
        <w:t xml:space="preserve">   Plug    </w:t>
      </w:r>
      <w:r>
        <w:t xml:space="preserve">   Queen    </w:t>
      </w:r>
      <w:r>
        <w:t xml:space="preserve">   Trout    </w:t>
      </w:r>
      <w:r>
        <w:t xml:space="preserve">  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Bidgood's In The Bathtub</dc:title>
  <dcterms:created xsi:type="dcterms:W3CDTF">2021-10-11T10:28:23Z</dcterms:created>
  <dcterms:modified xsi:type="dcterms:W3CDTF">2021-10-11T10:28:23Z</dcterms:modified>
</cp:coreProperties>
</file>