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Canute!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Canute divied England into ________ distinct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Canute was a very clever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Canute was buried at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Canutes mistress's name was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was  a viking 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Canute was a religious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Canute united _____________ and Danish people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Canute dies on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Canute brought together English and _______________ kingdoms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Canute ruled over the viking 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Canute! </dc:title>
  <dcterms:created xsi:type="dcterms:W3CDTF">2021-10-11T10:28:38Z</dcterms:created>
  <dcterms:modified xsi:type="dcterms:W3CDTF">2021-10-11T10:28:38Z</dcterms:modified>
</cp:coreProperties>
</file>