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Cobra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strike    </w:t>
      </w:r>
      <w:r>
        <w:t xml:space="preserve">   coil    </w:t>
      </w:r>
      <w:r>
        <w:t xml:space="preserve">   defend    </w:t>
      </w:r>
      <w:r>
        <w:t xml:space="preserve">   mongoose    </w:t>
      </w:r>
      <w:r>
        <w:t xml:space="preserve">   Indian    </w:t>
      </w:r>
      <w:r>
        <w:t xml:space="preserve">   asia    </w:t>
      </w:r>
      <w:r>
        <w:t xml:space="preserve">   secretive    </w:t>
      </w:r>
      <w:r>
        <w:t xml:space="preserve">   bamboo    </w:t>
      </w:r>
      <w:r>
        <w:t xml:space="preserve">   intruder    </w:t>
      </w:r>
      <w:r>
        <w:t xml:space="preserve">   threaten    </w:t>
      </w:r>
      <w:r>
        <w:t xml:space="preserve">   swallowing    </w:t>
      </w:r>
      <w:r>
        <w:t xml:space="preserve">   potent    </w:t>
      </w:r>
      <w:r>
        <w:t xml:space="preserve">   venomous    </w:t>
      </w:r>
      <w:r>
        <w:t xml:space="preserve">   prey    </w:t>
      </w:r>
      <w:r>
        <w:t xml:space="preserve">   reptile    </w:t>
      </w:r>
      <w:r>
        <w:t xml:space="preserve">   slithering    </w:t>
      </w:r>
      <w:r>
        <w:t xml:space="preserve">   predator    </w:t>
      </w:r>
      <w:r>
        <w:t xml:space="preserve">   cobra    </w:t>
      </w:r>
      <w:r>
        <w:t xml:space="preserve">   hunting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Cobra</dc:title>
  <dcterms:created xsi:type="dcterms:W3CDTF">2021-10-12T14:30:39Z</dcterms:created>
  <dcterms:modified xsi:type="dcterms:W3CDTF">2021-10-12T14:30:39Z</dcterms:modified>
</cp:coreProperties>
</file>