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Crab is Coming!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Sea    </w:t>
      </w:r>
      <w:r>
        <w:t xml:space="preserve">   Blue    </w:t>
      </w:r>
      <w:r>
        <w:t xml:space="preserve">   Deep    </w:t>
      </w:r>
      <w:r>
        <w:t xml:space="preserve">   Claws    </w:t>
      </w:r>
      <w:r>
        <w:t xml:space="preserve">   Clatter    </w:t>
      </w:r>
      <w:r>
        <w:t xml:space="preserve">   Swimming    </w:t>
      </w:r>
      <w:r>
        <w:t xml:space="preserve">   Shrimp    </w:t>
      </w:r>
      <w:r>
        <w:t xml:space="preserve">   Little    </w:t>
      </w:r>
      <w:r>
        <w:t xml:space="preserve">   Squid    </w:t>
      </w:r>
      <w:r>
        <w:t xml:space="preserve">   Whale    </w:t>
      </w:r>
      <w:r>
        <w:t xml:space="preserve">   King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Crab is Coming!</dc:title>
  <dcterms:created xsi:type="dcterms:W3CDTF">2021-10-12T14:30:10Z</dcterms:created>
  <dcterms:modified xsi:type="dcterms:W3CDTF">2021-10-12T14:30:10Z</dcterms:modified>
</cp:coreProperties>
</file>