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David</w:t>
      </w:r>
    </w:p>
    <w:p>
      <w:pPr>
        <w:pStyle w:val="Questions"/>
      </w:pPr>
      <w:r>
        <w:t xml:space="preserve">1. AVIDD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TURST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NMA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EBCEONEID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MRIEPFETC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AEDEFT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SDREVE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KGNI SAUL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SCMNIIUA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AEBHHTSAB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VOLE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OAHLIGT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David    </w:t>
      </w:r>
      <w:r>
        <w:t xml:space="preserve">   trust    </w:t>
      </w:r>
      <w:r>
        <w:t xml:space="preserve">   man     </w:t>
      </w:r>
      <w:r>
        <w:t xml:space="preserve">   obedience    </w:t>
      </w:r>
      <w:r>
        <w:t xml:space="preserve">   imperfect    </w:t>
      </w:r>
      <w:r>
        <w:t xml:space="preserve">   obey    </w:t>
      </w:r>
      <w:r>
        <w:t xml:space="preserve">   defeat     </w:t>
      </w:r>
      <w:r>
        <w:t xml:space="preserve">   served    </w:t>
      </w:r>
      <w:r>
        <w:t xml:space="preserve">   king saul    </w:t>
      </w:r>
      <w:r>
        <w:t xml:space="preserve">   musician    </w:t>
      </w:r>
      <w:r>
        <w:t xml:space="preserve">   bathsheba    </w:t>
      </w:r>
      <w:r>
        <w:t xml:space="preserve">   god    </w:t>
      </w:r>
      <w:r>
        <w:t xml:space="preserve">   heart    </w:t>
      </w:r>
      <w:r>
        <w:t xml:space="preserve">   love    </w:t>
      </w:r>
      <w:r>
        <w:t xml:space="preserve">   goliath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2021-10-12T14:30:12Z</dcterms:created>
  <dcterms:modified xsi:type="dcterms:W3CDTF">2021-10-12T14:30:12Z</dcterms:modified>
</cp:coreProperties>
</file>