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smooth stones    </w:t>
      </w:r>
      <w:r>
        <w:t xml:space="preserve">   brothers    </w:t>
      </w:r>
      <w:r>
        <w:t xml:space="preserve">   sling    </w:t>
      </w:r>
      <w:r>
        <w:t xml:space="preserve">   bear    </w:t>
      </w:r>
      <w:r>
        <w:t xml:space="preserve">   jonathan    </w:t>
      </w:r>
      <w:r>
        <w:t xml:space="preserve">   goliath    </w:t>
      </w:r>
      <w:r>
        <w:t xml:space="preserve">   five    </w:t>
      </w:r>
      <w:r>
        <w:t xml:space="preserve">   heart    </w:t>
      </w:r>
      <w:r>
        <w:t xml:space="preserve">   ten thousand    </w:t>
      </w:r>
      <w:r>
        <w:t xml:space="preserve">   sing    </w:t>
      </w:r>
      <w:r>
        <w:t xml:space="preserve">   sheep    </w:t>
      </w:r>
      <w:r>
        <w:t xml:space="preserve">   scrip    </w:t>
      </w:r>
      <w:r>
        <w:t xml:space="preserve">   man of war    </w:t>
      </w:r>
      <w:r>
        <w:t xml:space="preserve">   israelites    </w:t>
      </w:r>
      <w:r>
        <w:t xml:space="preserve">   lion    </w:t>
      </w:r>
      <w:r>
        <w:t xml:space="preserve">   god    </w:t>
      </w:r>
      <w:r>
        <w:t xml:space="preserve">   lord    </w:t>
      </w:r>
      <w:r>
        <w:t xml:space="preserve">   saul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2021-10-11T10:28:33Z</dcterms:created>
  <dcterms:modified xsi:type="dcterms:W3CDTF">2021-10-11T10:28:33Z</dcterms:modified>
</cp:coreProperties>
</file>