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David</w:t>
      </w:r>
    </w:p>
    <w:p>
      <w:pPr>
        <w:pStyle w:val="Questions"/>
      </w:pPr>
      <w:r>
        <w:t xml:space="preserve">1. HETIRIT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IURHA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LIREAS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AJBO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UKRDEBE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NGIK LUSA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HJADU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SVEIW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THANAN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ASHBBTAEH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David</dc:title>
  <dcterms:created xsi:type="dcterms:W3CDTF">2021-10-12T14:30:24Z</dcterms:created>
  <dcterms:modified xsi:type="dcterms:W3CDTF">2021-10-12T14:30:24Z</dcterms:modified>
</cp:coreProperties>
</file>