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 David</w:t>
      </w:r>
    </w:p>
    <w:p>
      <w:pPr>
        <w:pStyle w:val="Questions"/>
      </w:pPr>
      <w:r>
        <w:t xml:space="preserve">1. GKIN VIDAD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OEHUS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SLALM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ERSAVTN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SPNEKO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DDERGAER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ATSEET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RNHOOU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RHETA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ODCCRGNIA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NWKNO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NNOE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DGO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ESAR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TINAON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TRHEA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ASIRLE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ENIESRLESRBT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DDEEMEER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HITALSBEEDS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ROF VREE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UDLIB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PAYR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EPDIRSMO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ESELSDB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David</dc:title>
  <dcterms:created xsi:type="dcterms:W3CDTF">2021-10-12T14:30:25Z</dcterms:created>
  <dcterms:modified xsi:type="dcterms:W3CDTF">2021-10-12T14:30:25Z</dcterms:modified>
</cp:coreProperties>
</file>