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King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sad    </w:t>
      </w:r>
      <w:r>
        <w:t xml:space="preserve">   battle    </w:t>
      </w:r>
      <w:r>
        <w:t xml:space="preserve">   killed    </w:t>
      </w:r>
      <w:r>
        <w:t xml:space="preserve">   promise    </w:t>
      </w:r>
      <w:r>
        <w:t xml:space="preserve">   pray    </w:t>
      </w:r>
      <w:r>
        <w:t xml:space="preserve">   God    </w:t>
      </w:r>
      <w:r>
        <w:t xml:space="preserve">   kindness    </w:t>
      </w:r>
      <w:r>
        <w:t xml:space="preserve">   holy    </w:t>
      </w:r>
      <w:r>
        <w:t xml:space="preserve">   Powerful    </w:t>
      </w:r>
      <w:r>
        <w:t xml:space="preserve">   Grandfather    </w:t>
      </w:r>
      <w:r>
        <w:t xml:space="preserve">   Prince    </w:t>
      </w:r>
      <w:r>
        <w:t xml:space="preserve">   King    </w:t>
      </w:r>
      <w:r>
        <w:t xml:space="preserve">   Philistines    </w:t>
      </w:r>
      <w:r>
        <w:t xml:space="preserve">   Israelites    </w:t>
      </w:r>
      <w:r>
        <w:t xml:space="preserve">   Jonathan    </w:t>
      </w:r>
      <w:r>
        <w:t xml:space="preserve">   Mephibosheth    </w:t>
      </w:r>
      <w:r>
        <w:t xml:space="preserve">   Saul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David</dc:title>
  <dcterms:created xsi:type="dcterms:W3CDTF">2021-10-12T14:30:27Z</dcterms:created>
  <dcterms:modified xsi:type="dcterms:W3CDTF">2021-10-12T14:30:27Z</dcterms:modified>
</cp:coreProperties>
</file>