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David</w:t>
      </w:r>
    </w:p>
    <w:p>
      <w:pPr>
        <w:pStyle w:val="Questions"/>
      </w:pPr>
      <w:r>
        <w:t xml:space="preserve">1. UALS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OITLAGH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BOERNH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RAPH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NEI EGDI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MIALETAEK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LESUJRAME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HATOR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SEMLAU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SESEJ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David</dc:title>
  <dcterms:created xsi:type="dcterms:W3CDTF">2021-10-12T14:30:35Z</dcterms:created>
  <dcterms:modified xsi:type="dcterms:W3CDTF">2021-10-12T14:30:35Z</dcterms:modified>
</cp:coreProperties>
</file>