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humble    </w:t>
      </w:r>
      <w:r>
        <w:t xml:space="preserve">   fearless    </w:t>
      </w:r>
      <w:r>
        <w:t xml:space="preserve">   faith    </w:t>
      </w:r>
      <w:r>
        <w:t xml:space="preserve">   singer    </w:t>
      </w:r>
      <w:r>
        <w:t xml:space="preserve">   sweet    </w:t>
      </w:r>
      <w:r>
        <w:t xml:space="preserve">   poet    </w:t>
      </w:r>
      <w:r>
        <w:t xml:space="preserve">   fighter    </w:t>
      </w:r>
      <w:r>
        <w:t xml:space="preserve">   champion    </w:t>
      </w:r>
      <w:r>
        <w:t xml:space="preserve">   music    </w:t>
      </w:r>
      <w:r>
        <w:t xml:space="preserve">   courages    </w:t>
      </w:r>
      <w:r>
        <w:t xml:space="preserve">   mighty    </w:t>
      </w:r>
      <w:r>
        <w:t xml:space="preserve">   leader    </w:t>
      </w:r>
      <w:r>
        <w:t xml:space="preserve">   faithful    </w:t>
      </w:r>
      <w:r>
        <w:t xml:space="preserve">   boldness    </w:t>
      </w:r>
      <w:r>
        <w:t xml:space="preserve">   strong    </w:t>
      </w:r>
      <w:r>
        <w:t xml:space="preserve">   handsome    </w:t>
      </w:r>
      <w:r>
        <w:t xml:space="preserve">   boy    </w:t>
      </w:r>
      <w:r>
        <w:t xml:space="preserve">   shephard    </w:t>
      </w:r>
      <w:r>
        <w:t xml:space="preserve">   david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2021-10-11T10:30:08Z</dcterms:created>
  <dcterms:modified xsi:type="dcterms:W3CDTF">2021-10-11T10:30:08Z</dcterms:modified>
</cp:coreProperties>
</file>