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promises    </w:t>
      </w:r>
      <w:r>
        <w:t xml:space="preserve">   honored    </w:t>
      </w:r>
      <w:r>
        <w:t xml:space="preserve">   house    </w:t>
      </w:r>
      <w:r>
        <w:t xml:space="preserve">   family    </w:t>
      </w:r>
      <w:r>
        <w:t xml:space="preserve">   god    </w:t>
      </w:r>
      <w:r>
        <w:t xml:space="preserve">   lord    </w:t>
      </w:r>
      <w:r>
        <w:t xml:space="preserve">   tent    </w:t>
      </w:r>
      <w:r>
        <w:t xml:space="preserve">   holy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2021-10-11T10:30:15Z</dcterms:created>
  <dcterms:modified xsi:type="dcterms:W3CDTF">2021-10-11T10:30:15Z</dcterms:modified>
</cp:coreProperties>
</file>