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ABIGAIL    </w:t>
      </w:r>
      <w:r>
        <w:t xml:space="preserve">   ADULLAM    </w:t>
      </w:r>
      <w:r>
        <w:t xml:space="preserve">   BRAVE    </w:t>
      </w:r>
      <w:r>
        <w:t xml:space="preserve">   GOLIATH    </w:t>
      </w:r>
      <w:r>
        <w:t xml:space="preserve">   HARP    </w:t>
      </w:r>
      <w:r>
        <w:t xml:space="preserve">   JONATHAN    </w:t>
      </w:r>
      <w:r>
        <w:t xml:space="preserve">   KING    </w:t>
      </w:r>
      <w:r>
        <w:t xml:space="preserve">   SAMUEL    </w:t>
      </w:r>
      <w:r>
        <w:t xml:space="preserve">   SAUL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2021-10-11T10:30:17Z</dcterms:created>
  <dcterms:modified xsi:type="dcterms:W3CDTF">2021-10-11T10:30:17Z</dcterms:modified>
</cp:coreProperties>
</file>