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David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did David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Absolom tried to ______ David’s throne.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sent Uriah to battle at the 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David’s wife who he stole from Uriah?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David’s best friend before that person died?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descended from David and became the eternal 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did David spare Saul?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one of David’s sons was “the most handsome man in the kingdom”?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Psalms did David go on to write?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David’s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tribe was David from?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David most famous for fighting against and killing and where was he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replaced David as the king of Israel?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the armies that David defeated?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prophet who spoke to David after he had Uriah killed?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son of David thought he would be king, but wasn’t?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David's sons became his successor when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David was anointed by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David’s occupation before becoming 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form were a lot of David’s Psalms written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brothers did David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David’s daughter’s name? </w:t>
            </w:r>
          </w:p>
        </w:tc>
      </w:tr>
    </w:tbl>
    <w:p>
      <w:pPr>
        <w:pStyle w:val="WordBankMedium"/>
      </w:pPr>
      <w:r>
        <w:t xml:space="preserve">   Harp    </w:t>
      </w:r>
      <w:r>
        <w:t xml:space="preserve">   Seven    </w:t>
      </w:r>
      <w:r>
        <w:t xml:space="preserve">   Judah    </w:t>
      </w:r>
      <w:r>
        <w:t xml:space="preserve">   Solomon     </w:t>
      </w:r>
      <w:r>
        <w:t xml:space="preserve">   Bathsheba     </w:t>
      </w:r>
      <w:r>
        <w:t xml:space="preserve">   Two     </w:t>
      </w:r>
      <w:r>
        <w:t xml:space="preserve">   Jesse     </w:t>
      </w:r>
      <w:r>
        <w:t xml:space="preserve">   Jesus     </w:t>
      </w:r>
      <w:r>
        <w:t xml:space="preserve">   Frontlines     </w:t>
      </w:r>
      <w:r>
        <w:t xml:space="preserve">   Samuel     </w:t>
      </w:r>
      <w:r>
        <w:t xml:space="preserve">   Seventy-three    </w:t>
      </w:r>
      <w:r>
        <w:t xml:space="preserve">   Songs     </w:t>
      </w:r>
      <w:r>
        <w:t xml:space="preserve">   Philistines     </w:t>
      </w:r>
      <w:r>
        <w:t xml:space="preserve">   Shepherd     </w:t>
      </w:r>
      <w:r>
        <w:t xml:space="preserve">   Solomon    </w:t>
      </w:r>
      <w:r>
        <w:t xml:space="preserve">   Overthrow     </w:t>
      </w:r>
      <w:r>
        <w:t xml:space="preserve">   Jonathan     </w:t>
      </w:r>
      <w:r>
        <w:t xml:space="preserve">   Adonijah     </w:t>
      </w:r>
      <w:r>
        <w:t xml:space="preserve">   Goliath     </w:t>
      </w:r>
      <w:r>
        <w:t xml:space="preserve">   Tamar     </w:t>
      </w:r>
      <w:r>
        <w:t xml:space="preserve">   Absalom     </w:t>
      </w:r>
      <w:r>
        <w:t xml:space="preserve">   Nathan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David </dc:title>
  <dcterms:created xsi:type="dcterms:W3CDTF">2021-10-12T14:30:41Z</dcterms:created>
  <dcterms:modified xsi:type="dcterms:W3CDTF">2021-10-12T14:30:41Z</dcterms:modified>
</cp:coreProperties>
</file>