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King David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David great grandmother was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Saul was told to destroy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David had many wives, his favorite 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Red Headed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David's son ______________________ became King after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City of David is now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David used a ________________ to kill Goliath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David was born in _____________________ before the common 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David was born in _________________________________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David had to daughters one was named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David wrote Poems call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First King of the Jews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 David</dc:title>
  <dcterms:created xsi:type="dcterms:W3CDTF">2021-10-11T10:28:47Z</dcterms:created>
  <dcterms:modified xsi:type="dcterms:W3CDTF">2021-10-11T10:28:47Z</dcterms:modified>
</cp:coreProperties>
</file>