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David hide from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David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David's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tired to kill David?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Saul throw at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anointed David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David's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and Jonathan made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David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did David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2021-11-07T03:46:07Z</dcterms:created>
  <dcterms:modified xsi:type="dcterms:W3CDTF">2021-11-07T03:46:07Z</dcterms:modified>
</cp:coreProperties>
</file>