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Leviticus    </w:t>
      </w:r>
      <w:r>
        <w:t xml:space="preserve">   neighbor    </w:t>
      </w:r>
      <w:r>
        <w:t xml:space="preserve">   prejudice    </w:t>
      </w:r>
      <w:r>
        <w:t xml:space="preserve">   grudge    </w:t>
      </w:r>
      <w:r>
        <w:t xml:space="preserve">   revenge    </w:t>
      </w:r>
      <w:r>
        <w:t xml:space="preserve">   lame    </w:t>
      </w:r>
      <w:r>
        <w:t xml:space="preserve">   hurdle    </w:t>
      </w:r>
      <w:r>
        <w:t xml:space="preserve">   fair    </w:t>
      </w:r>
      <w:r>
        <w:t xml:space="preserve">   grandson    </w:t>
      </w:r>
      <w:r>
        <w:t xml:space="preserve">   Saul    </w:t>
      </w:r>
      <w:r>
        <w:t xml:space="preserve">   Nurse    </w:t>
      </w:r>
      <w:r>
        <w:t xml:space="preserve">   Ziba    </w:t>
      </w:r>
      <w:r>
        <w:t xml:space="preserve">   Mephibosheth    </w:t>
      </w:r>
      <w:r>
        <w:t xml:space="preserve">   King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</dc:title>
  <dcterms:created xsi:type="dcterms:W3CDTF">2021-10-12T14:30:00Z</dcterms:created>
  <dcterms:modified xsi:type="dcterms:W3CDTF">2021-10-12T14:30:00Z</dcterms:modified>
</cp:coreProperties>
</file>