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David shows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City of David    </w:t>
      </w:r>
      <w:r>
        <w:t xml:space="preserve">   battles    </w:t>
      </w:r>
      <w:r>
        <w:t xml:space="preserve">   Jerusalem    </w:t>
      </w:r>
      <w:r>
        <w:t xml:space="preserve">   grandson    </w:t>
      </w:r>
      <w:r>
        <w:t xml:space="preserve">   produce    </w:t>
      </w:r>
      <w:r>
        <w:t xml:space="preserve">   king saul    </w:t>
      </w:r>
      <w:r>
        <w:t xml:space="preserve">   grandfather    </w:t>
      </w:r>
      <w:r>
        <w:t xml:space="preserve">   land    </w:t>
      </w:r>
      <w:r>
        <w:t xml:space="preserve">   Mephibosheth    </w:t>
      </w:r>
      <w:r>
        <w:t xml:space="preserve">   kindness    </w:t>
      </w:r>
      <w:r>
        <w:t xml:space="preserve">   servant    </w:t>
      </w:r>
      <w:r>
        <w:t xml:space="preserve">   zide    </w:t>
      </w:r>
      <w:r>
        <w:t xml:space="preserve">   Jonathon    </w:t>
      </w:r>
      <w:r>
        <w:t xml:space="preserve">   King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 shows kindness</dc:title>
  <dcterms:created xsi:type="dcterms:W3CDTF">2021-10-11T10:30:00Z</dcterms:created>
  <dcterms:modified xsi:type="dcterms:W3CDTF">2021-10-11T10:30:00Z</dcterms:modified>
</cp:coreProperties>
</file>