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Djoser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temple was made in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repository for the remains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pharaoh was not only a ruler, but also known as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lasted seven years during his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stone tomb built for Egyptian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pyramid did King Djoser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the third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treating a body to keep it from decaying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Djoser</dc:title>
  <dcterms:created xsi:type="dcterms:W3CDTF">2021-10-11T10:29:11Z</dcterms:created>
  <dcterms:modified xsi:type="dcterms:W3CDTF">2021-10-11T10:29:11Z</dcterms:modified>
</cp:coreProperties>
</file>