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Djoser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Saqquara    </w:t>
      </w:r>
      <w:r>
        <w:t xml:space="preserve">   Pharaoh    </w:t>
      </w:r>
      <w:r>
        <w:t xml:space="preserve">   Leader    </w:t>
      </w:r>
      <w:r>
        <w:t xml:space="preserve">   Writing System    </w:t>
      </w:r>
      <w:r>
        <w:t xml:space="preserve">   Nineteen Years    </w:t>
      </w:r>
      <w:r>
        <w:t xml:space="preserve">   United    </w:t>
      </w:r>
      <w:r>
        <w:t xml:space="preserve">   Lower Egypt    </w:t>
      </w:r>
      <w:r>
        <w:t xml:space="preserve">   Upper Egypt    </w:t>
      </w:r>
      <w:r>
        <w:t xml:space="preserve">   Old Kingdom    </w:t>
      </w:r>
      <w:r>
        <w:t xml:space="preserve">   Third Dynasty    </w:t>
      </w:r>
      <w:r>
        <w:t xml:space="preserve">   Divine of Body    </w:t>
      </w:r>
      <w:r>
        <w:t xml:space="preserve">   Stone Architecture    </w:t>
      </w:r>
      <w:r>
        <w:t xml:space="preserve">   Technological Innovation    </w:t>
      </w:r>
      <w:r>
        <w:t xml:space="preserve">   Nimaethap    </w:t>
      </w:r>
      <w:r>
        <w:t xml:space="preserve">   Khasekhemy    </w:t>
      </w:r>
      <w:r>
        <w:t xml:space="preserve">   Step Pyramid    </w:t>
      </w:r>
      <w:r>
        <w:t xml:space="preserve">   Djoser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Djoser Word Search</dc:title>
  <dcterms:created xsi:type="dcterms:W3CDTF">2021-10-11T10:29:58Z</dcterms:created>
  <dcterms:modified xsi:type="dcterms:W3CDTF">2021-10-11T10:29:58Z</dcterms:modified>
</cp:coreProperties>
</file>