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King Duncan throughout Macbeth</w:t>
      </w:r>
    </w:p>
    <w:p>
      <w:pPr>
        <w:pStyle w:val="Questions"/>
      </w:pPr>
      <w:r>
        <w:t xml:space="preserve">1. eadth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ermcy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lmlcmoa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dreurm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raef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ath'ne fo wdr'aco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ndlbdoiana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gtrae nepipassh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esrliv ksin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ngeodl loobd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Duncan throughout Macbeth</dc:title>
  <dcterms:created xsi:type="dcterms:W3CDTF">2021-10-11T10:29:56Z</dcterms:created>
  <dcterms:modified xsi:type="dcterms:W3CDTF">2021-10-11T10:29:56Z</dcterms:modified>
</cp:coreProperties>
</file>