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George III vs. 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family that George Washington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years that George Washington was president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Washington retired to his land on ________ Vernon.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that King George III was king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 Washington was the first ____________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George Washington was born 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 that happened when King George III was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King George III refused to do with the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George III had a __________ disability.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George III made these people angry by raising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King George III give to Parliament?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Washington was the Commander in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George III vs. George Washington</dc:title>
  <dcterms:created xsi:type="dcterms:W3CDTF">2021-10-11T10:28:56Z</dcterms:created>
  <dcterms:modified xsi:type="dcterms:W3CDTF">2021-10-11T10:28:56Z</dcterms:modified>
</cp:coreProperties>
</file>