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George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indian    </w:t>
      </w:r>
      <w:r>
        <w:t xml:space="preserve">   movement    </w:t>
      </w:r>
      <w:r>
        <w:t xml:space="preserve">   nation    </w:t>
      </w:r>
      <w:r>
        <w:t xml:space="preserve">   commonwealth    </w:t>
      </w:r>
      <w:r>
        <w:t xml:space="preserve">   british    </w:t>
      </w:r>
      <w:r>
        <w:t xml:space="preserve">   commons    </w:t>
      </w:r>
      <w:r>
        <w:t xml:space="preserve">   ministry    </w:t>
      </w:r>
      <w:r>
        <w:t xml:space="preserve">   independence    </w:t>
      </w:r>
      <w:r>
        <w:t xml:space="preserve">   war    </w:t>
      </w:r>
      <w:r>
        <w:t xml:space="preserve">   germany    </w:t>
      </w:r>
      <w:r>
        <w:t xml:space="preserve">   wales    </w:t>
      </w:r>
      <w:r>
        <w:t xml:space="preserve">   russia    </w:t>
      </w:r>
      <w:r>
        <w:t xml:space="preserve">   empire    </w:t>
      </w:r>
      <w:r>
        <w:t xml:space="preserve">   emperor    </w:t>
      </w:r>
      <w:r>
        <w:t xml:space="preserve">   united kingdom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George V</dc:title>
  <dcterms:created xsi:type="dcterms:W3CDTF">2021-10-11T10:28:35Z</dcterms:created>
  <dcterms:modified xsi:type="dcterms:W3CDTF">2021-10-11T10:28:35Z</dcterms:modified>
</cp:coreProperties>
</file>