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King Henry Died Unusually Drinking Chocolate Milk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Kiloliter    </w:t>
      </w:r>
      <w:r>
        <w:t xml:space="preserve">   Decagram    </w:t>
      </w:r>
      <w:r>
        <w:t xml:space="preserve">   Deciliter    </w:t>
      </w:r>
      <w:r>
        <w:t xml:space="preserve">   Centimeter    </w:t>
      </w:r>
      <w:r>
        <w:t xml:space="preserve">   Decimeter    </w:t>
      </w:r>
      <w:r>
        <w:t xml:space="preserve">   Decaliter    </w:t>
      </w:r>
      <w:r>
        <w:t xml:space="preserve">   Hectagram    </w:t>
      </w:r>
      <w:r>
        <w:t xml:space="preserve">   Gram    </w:t>
      </w:r>
      <w:r>
        <w:t xml:space="preserve">   Liter    </w:t>
      </w:r>
      <w:r>
        <w:t xml:space="preserve">   Meter    </w:t>
      </w:r>
      <w:r>
        <w:t xml:space="preserve">   Kilogram    </w:t>
      </w:r>
      <w:r>
        <w:t xml:space="preserve">   Milliliter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 Henry Died Unusually Drinking Chocolate Milk</dc:title>
  <dcterms:created xsi:type="dcterms:W3CDTF">2021-10-11T10:29:09Z</dcterms:created>
  <dcterms:modified xsi:type="dcterms:W3CDTF">2021-10-11T10:29:09Z</dcterms:modified>
</cp:coreProperties>
</file>