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Henry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Traitor    </w:t>
      </w:r>
      <w:r>
        <w:t xml:space="preserve">   Son    </w:t>
      </w:r>
      <w:r>
        <w:t xml:space="preserve">   Henry    </w:t>
      </w:r>
      <w:r>
        <w:t xml:space="preserve">   Ewloe    </w:t>
      </w:r>
      <w:r>
        <w:t xml:space="preserve">   Death    </w:t>
      </w:r>
      <w:r>
        <w:t xml:space="preserve">   Beckett    </w:t>
      </w:r>
      <w:r>
        <w:t xml:space="preserve">   Normandy    </w:t>
      </w:r>
      <w:r>
        <w:t xml:space="preserve">   Geoffrey    </w:t>
      </w:r>
      <w:r>
        <w:t xml:space="preserve">   England    </w:t>
      </w:r>
      <w:r>
        <w:t xml:space="preserve">   Cathedral    </w:t>
      </w:r>
      <w:r>
        <w:t xml:space="preserve">   Battle    </w:t>
      </w:r>
      <w:r>
        <w:t xml:space="preserve">   Matilda    </w:t>
      </w:r>
      <w:r>
        <w:t xml:space="preserve">   France    </w:t>
      </w:r>
      <w:r>
        <w:t xml:space="preserve">   Empress    </w:t>
      </w:r>
      <w:r>
        <w:t xml:space="preserve">   Canterbury    </w:t>
      </w:r>
      <w:r>
        <w:t xml:space="preserve">   Aquitaine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Henry II</dc:title>
  <dcterms:created xsi:type="dcterms:W3CDTF">2021-10-11T10:29:19Z</dcterms:created>
  <dcterms:modified xsi:type="dcterms:W3CDTF">2021-10-11T10:29:19Z</dcterms:modified>
</cp:coreProperties>
</file>