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Henry IV of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last year of Henry's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Henry's place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1598 Henry IV signed the ____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his reign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two faiths did he swing back and forth between (1)?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two faiths did he swing back and forth between (2)?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____ Day Massacre happened on the day of his first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as: "Le Bon Roi Henri" meaning ____ King Henry.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raised ____ by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was a very big supporter of ____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Henry IV of France</dc:title>
  <dcterms:created xsi:type="dcterms:W3CDTF">2021-10-11T10:29:13Z</dcterms:created>
  <dcterms:modified xsi:type="dcterms:W3CDTF">2021-10-11T10:29:13Z</dcterms:modified>
</cp:coreProperties>
</file>