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Henry VII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york    </w:t>
      </w:r>
      <w:r>
        <w:t xml:space="preserve">   Lancaster    </w:t>
      </w:r>
      <w:r>
        <w:t xml:space="preserve">   tudor    </w:t>
      </w:r>
      <w:r>
        <w:t xml:space="preserve">   battles    </w:t>
      </w:r>
      <w:r>
        <w:t xml:space="preserve">   Henry    </w:t>
      </w:r>
      <w:r>
        <w:t xml:space="preserve">   clever    </w:t>
      </w:r>
      <w:r>
        <w:t xml:space="preserve">   bosworth    </w:t>
      </w:r>
      <w:r>
        <w:t xml:space="preserve">   king    </w:t>
      </w:r>
      <w:r>
        <w:t xml:space="preserve">   smart    </w:t>
      </w:r>
      <w:r>
        <w:t xml:space="preserve">   waroftheroses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Henry VII</dc:title>
  <dcterms:created xsi:type="dcterms:W3CDTF">2021-10-11T10:29:43Z</dcterms:created>
  <dcterms:modified xsi:type="dcterms:W3CDTF">2021-10-11T10:29:43Z</dcterms:modified>
</cp:coreProperties>
</file>