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Henry iii and the Edwards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The battle of Crecy    </w:t>
      </w:r>
      <w:r>
        <w:t xml:space="preserve">   Scots    </w:t>
      </w:r>
      <w:r>
        <w:t xml:space="preserve">   Philip VI    </w:t>
      </w:r>
      <w:r>
        <w:t xml:space="preserve">   Normandy    </w:t>
      </w:r>
      <w:r>
        <w:t xml:space="preserve">   sluys    </w:t>
      </w:r>
      <w:r>
        <w:t xml:space="preserve">   hostages    </w:t>
      </w:r>
      <w:r>
        <w:t xml:space="preserve">   invasion    </w:t>
      </w:r>
      <w:r>
        <w:t xml:space="preserve">   France    </w:t>
      </w:r>
      <w:r>
        <w:t xml:space="preserve">   Norfolk    </w:t>
      </w:r>
      <w:r>
        <w:t xml:space="preserve">   Berkeley Castle    </w:t>
      </w:r>
      <w:r>
        <w:t xml:space="preserve">   Bishop of Exeter    </w:t>
      </w:r>
      <w:r>
        <w:t xml:space="preserve">   Roger Mortimer    </w:t>
      </w:r>
      <w:r>
        <w:t xml:space="preserve">   Queen Isabella    </w:t>
      </w:r>
      <w:r>
        <w:t xml:space="preserve">   Thomas of Lancaster    </w:t>
      </w:r>
      <w:r>
        <w:t xml:space="preserve">   Despensers    </w:t>
      </w:r>
      <w:r>
        <w:t xml:space="preserve">   Edward i    </w:t>
      </w:r>
      <w:r>
        <w:t xml:space="preserve">   Edward ii    </w:t>
      </w:r>
      <w:r>
        <w:t xml:space="preserve">   Robert Bruce    </w:t>
      </w:r>
      <w:r>
        <w:t xml:space="preserve">   Bannock Burn    </w:t>
      </w:r>
      <w:r>
        <w:t xml:space="preserve">   schiltrons    </w:t>
      </w:r>
      <w:r>
        <w:t xml:space="preserve">   Stirling Castle    </w:t>
      </w:r>
      <w:r>
        <w:t xml:space="preserve">   Gaveston    </w:t>
      </w:r>
      <w:r>
        <w:t xml:space="preserve">   exile    </w:t>
      </w:r>
      <w:r>
        <w:t xml:space="preserve">   executed    </w:t>
      </w:r>
      <w:r>
        <w:t xml:space="preserve">   William Wallace    </w:t>
      </w:r>
      <w:r>
        <w:t xml:space="preserve">   Margaret of Norway    </w:t>
      </w:r>
      <w:r>
        <w:t xml:space="preserve">   Alexander iii    </w:t>
      </w:r>
      <w:r>
        <w:t xml:space="preserve">   Prince Llewelyn    </w:t>
      </w:r>
      <w:r>
        <w:t xml:space="preserve">   David    </w:t>
      </w:r>
      <w:r>
        <w:t xml:space="preserve">   Wales    </w:t>
      </w:r>
      <w:r>
        <w:t xml:space="preserve">   Henry iii    </w:t>
      </w:r>
      <w:r>
        <w:t xml:space="preserve">   De Monteford    </w:t>
      </w:r>
      <w:r>
        <w:t xml:space="preserve">   John Bailiol    </w:t>
      </w:r>
      <w:r>
        <w:t xml:space="preserve">   Kenilworth Castle    </w:t>
      </w:r>
      <w:r>
        <w:t xml:space="preserve">   parliament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Henry iii and the Edwards</dc:title>
  <dcterms:created xsi:type="dcterms:W3CDTF">2021-10-11T10:28:42Z</dcterms:created>
  <dcterms:modified xsi:type="dcterms:W3CDTF">2021-10-11T10:28:42Z</dcterms:modified>
</cp:coreProperties>
</file>