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Hugo's Big Ego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rich deep red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opinion that you have about yourself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impressively beautiful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person's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exactly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 much pride in what one has accomplished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class or status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channel on the side of a street to carry off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large in size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young woman usually unmarried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Hugo's Big Ego</dc:title>
  <dcterms:created xsi:type="dcterms:W3CDTF">2021-10-11T10:29:52Z</dcterms:created>
  <dcterms:modified xsi:type="dcterms:W3CDTF">2021-10-11T10:29:52Z</dcterms:modified>
</cp:coreProperties>
</file>