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King James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team drafted Lebron in the 2003 NBA Draft?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Lebron's 1st Car?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other sport did Lebron play in high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times was Lebronnamed Gatorade National Player of The Year?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Lebron's middle name?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month was Lebron born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type of school was St.Vincent St.Marys High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position did Lebron play on the football team?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high school year did lebron appear on SLAM Magazine?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Lebron and his three friends call themselves?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times was Lebron named Mr.Ohio Basketball?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did Lebron live with during his fourth grade year?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King James Crossword Puzzle</dc:title>
  <dcterms:created xsi:type="dcterms:W3CDTF">2021-10-11T10:28:51Z</dcterms:created>
  <dcterms:modified xsi:type="dcterms:W3CDTF">2021-10-11T10:28:51Z</dcterms:modified>
</cp:coreProperties>
</file>