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Jehu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king of Israel in this 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80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Jezebel fall out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Jehu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ate Jezebel?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Elijah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told Ahab that he and his family would die?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70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sons did Ahab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Jehu wanted the ________________ from the sons of Ahab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window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Jehu destroyed the worshippers of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Jehu tricked the worshippers of baal by telling them he also wanted to ________________ Baal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 give the worshippers of Baal to wear?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special clothes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men were outside ready to attack?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two calves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Jehu do the the idol of Baal?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burn 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Jehu do to the house of Baal?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their heads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Jehu stay a good king?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idols did Jehu keep? Hint: What idols did Jeroboam make?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destroy 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of the other kings were 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Jehu </dc:title>
  <dcterms:created xsi:type="dcterms:W3CDTF">2021-10-11T10:29:45Z</dcterms:created>
  <dcterms:modified xsi:type="dcterms:W3CDTF">2021-10-11T10:29:45Z</dcterms:modified>
</cp:coreProperties>
</file>