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Joash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Chronicles    </w:t>
      </w:r>
      <w:r>
        <w:t xml:space="preserve">   God    </w:t>
      </w:r>
      <w:r>
        <w:t xml:space="preserve">   Proverbs    </w:t>
      </w:r>
      <w:r>
        <w:t xml:space="preserve">   Wicked    </w:t>
      </w:r>
      <w:r>
        <w:t xml:space="preserve">   Box    </w:t>
      </w:r>
      <w:r>
        <w:t xml:space="preserve">   Ruler    </w:t>
      </w:r>
      <w:r>
        <w:t xml:space="preserve">   Jehoiada    </w:t>
      </w:r>
      <w:r>
        <w:t xml:space="preserve">   Zechariah    </w:t>
      </w:r>
      <w:r>
        <w:t xml:space="preserve">   Workers    </w:t>
      </w:r>
      <w:r>
        <w:t xml:space="preserve">   Disobedience    </w:t>
      </w:r>
      <w:r>
        <w:t xml:space="preserve">   Repair    </w:t>
      </w:r>
      <w:r>
        <w:t xml:space="preserve">   Death    </w:t>
      </w:r>
      <w:r>
        <w:t xml:space="preserve">   King    </w:t>
      </w:r>
      <w:r>
        <w:t xml:space="preserve">   Joash    </w:t>
      </w:r>
      <w:r>
        <w:t xml:space="preserve">   Officials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Joash</dc:title>
  <dcterms:created xsi:type="dcterms:W3CDTF">2021-10-11T10:29:17Z</dcterms:created>
  <dcterms:modified xsi:type="dcterms:W3CDTF">2021-10-11T10:29:17Z</dcterms:modified>
</cp:coreProperties>
</file>